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556" w:before="0" w:line="14.399999999999999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1126" w:line="14.399999999999999" w:lineRule="auto"/>
        <w:jc w:val="center"/>
        <w:rPr>
          <w:rFonts w:ascii="Arial" w:cs="Arial" w:eastAsia="Arial" w:hAnsi="Arial"/>
          <w:b w:val="1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1"/>
          <w:sz w:val="38"/>
          <w:szCs w:val="38"/>
          <w:rtl w:val="0"/>
        </w:rPr>
        <w:t xml:space="preserve">PROFORMA INVOICE</w:t>
        <w:br w:type="textWrapping"/>
        <w:br w:type="textWrapping"/>
        <w:br w:type="textWrapping"/>
        <w:br w:type="textWrapping"/>
      </w:r>
    </w:p>
    <w:tbl>
      <w:tblPr>
        <w:tblStyle w:val="Table1"/>
        <w:tblpPr w:leftFromText="180" w:rightFromText="180" w:topFromText="180" w:bottomFromText="180" w:vertAnchor="text" w:horzAnchor="text" w:tblpX="435" w:tblpY="0"/>
        <w:tblW w:w="10860.0" w:type="dxa"/>
        <w:jc w:val="left"/>
        <w:tblInd w:w="966.9999999999999" w:type="dxa"/>
        <w:tblLayout w:type="fixed"/>
        <w:tblLook w:val="0400"/>
      </w:tblPr>
      <w:tblGrid>
        <w:gridCol w:w="1005"/>
        <w:gridCol w:w="1485"/>
        <w:gridCol w:w="1485"/>
        <w:gridCol w:w="1485"/>
        <w:gridCol w:w="1485"/>
        <w:gridCol w:w="1485"/>
        <w:gridCol w:w="840"/>
        <w:gridCol w:w="1590"/>
        <w:tblGridChange w:id="0">
          <w:tblGrid>
            <w:gridCol w:w="1005"/>
            <w:gridCol w:w="1485"/>
            <w:gridCol w:w="1485"/>
            <w:gridCol w:w="1485"/>
            <w:gridCol w:w="1485"/>
            <w:gridCol w:w="1485"/>
            <w:gridCol w:w="840"/>
            <w:gridCol w:w="159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spacing w:after="0" w:before="20" w:line="240" w:lineRule="auto"/>
              <w:ind w:left="3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spacing w:after="0" w:before="20" w:line="240" w:lineRule="auto"/>
              <w:ind w:left="4603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before="50" w:line="240" w:lineRule="auto"/>
              <w:ind w:left="4639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after="0" w:before="35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Invoice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after="0" w:before="35" w:line="240" w:lineRule="auto"/>
              <w:ind w:left="39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Issue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50" w:line="240" w:lineRule="auto"/>
              <w:ind w:left="39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Jul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spacing w:after="0" w:before="20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Buyer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Reference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after="0" w:before="20" w:line="240" w:lineRule="auto"/>
              <w:ind w:left="39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Due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spacing w:after="0" w:before="35" w:line="240" w:lineRule="auto"/>
              <w:ind w:left="3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Buyer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spacing w:after="0" w:before="35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Delivery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spacing w:after="0" w:before="35" w:line="240" w:lineRule="auto"/>
              <w:ind w:left="3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Method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Dispatch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spacing w:after="0" w:before="35" w:line="240" w:lineRule="auto"/>
              <w:ind w:left="36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Type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Shipment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spacing w:after="0" w:before="35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Terms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Method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Payment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spacing w:after="0" w:before="35" w:line="240" w:lineRule="auto"/>
              <w:ind w:left="3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Port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Loading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after="0" w:before="35" w:line="240" w:lineRule="auto"/>
              <w:ind w:left="36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Port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Discharge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spacing w:after="0" w:before="65" w:line="240" w:lineRule="auto"/>
              <w:ind w:left="272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spacing w:after="0" w:before="65" w:line="240" w:lineRule="auto"/>
              <w:ind w:left="103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spacing w:after="0" w:before="65" w:line="240" w:lineRule="auto"/>
              <w:ind w:left="173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spacing w:after="0" w:before="65" w:line="240" w:lineRule="auto"/>
              <w:ind w:left="30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after="0" w:before="65" w:line="240" w:lineRule="auto"/>
              <w:ind w:left="454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after="0" w:before="65" w:line="240" w:lineRule="auto"/>
              <w:ind w:left="361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after="0" w:before="65" w:line="240" w:lineRule="auto"/>
              <w:ind w:left="156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after="0" w:before="65" w:line="240" w:lineRule="auto"/>
              <w:ind w:left="156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Consignment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after="0" w:before="18" w:line="240" w:lineRule="auto"/>
              <w:ind w:left="3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Additional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after="0" w:before="33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after="0" w:before="20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Incoterms®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after="0" w:before="20" w:line="240" w:lineRule="auto"/>
              <w:ind w:left="39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Currency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spacing w:after="0" w:before="20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Signatory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Company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spacing w:after="0" w:before="20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Authorized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Signatory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1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ind w:left="3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Bank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8">
            <w:pPr>
              <w:spacing w:after="0" w:before="28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widowControl w:val="1"/>
        <w:spacing w:after="0" w:before="1126" w:line="14.399999999999999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sz w:val="38"/>
          <w:szCs w:val="38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6838" w:w="11899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tPSzmCWRVSXotMtXAoe321kkQ==">CgMxLjA4AHIhMVZiRVo0ZEpiRG1DWFczbHFNckcxSGhYS1lXTFJ1TFha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2025-10-29T15:42:13Z</dcterms:created>
  <dc:creator>LightPDF</dc:creator>
</cp:coreProperties>
</file>