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126" w:line="14.399999999999999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CERTIFICATE OF ORIGIN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1"/>
        <w:tblpPr w:leftFromText="180" w:rightFromText="180" w:topFromText="180" w:bottomFromText="180" w:vertAnchor="text" w:horzAnchor="text" w:tblpX="615" w:tblpY="0"/>
        <w:tblW w:w="10770.0" w:type="dxa"/>
        <w:jc w:val="left"/>
        <w:tblInd w:w="862.0" w:type="dxa"/>
        <w:tblLayout w:type="fixed"/>
        <w:tblLook w:val="0400"/>
      </w:tblPr>
      <w:tblGrid>
        <w:gridCol w:w="1095"/>
        <w:gridCol w:w="1485"/>
        <w:gridCol w:w="1485"/>
        <w:gridCol w:w="1485"/>
        <w:gridCol w:w="1485"/>
        <w:gridCol w:w="1485"/>
        <w:gridCol w:w="885"/>
        <w:gridCol w:w="1365"/>
        <w:tblGridChange w:id="0">
          <w:tblGrid>
            <w:gridCol w:w="1095"/>
            <w:gridCol w:w="1485"/>
            <w:gridCol w:w="1485"/>
            <w:gridCol w:w="1485"/>
            <w:gridCol w:w="1485"/>
            <w:gridCol w:w="1485"/>
            <w:gridCol w:w="885"/>
            <w:gridCol w:w="1365"/>
          </w:tblGrid>
        </w:tblGridChange>
      </w:tblGrid>
      <w:tr>
        <w:trPr>
          <w:cantSplit w:val="0"/>
          <w:trHeight w:val="764" w:hRule="atLeast"/>
          <w:tblHeader w:val="0"/>
        </w:trPr>
        <w:tc>
          <w:tcPr>
            <w:gridSpan w:val="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Exporter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20" w:line="240" w:lineRule="auto"/>
              <w:ind w:left="460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20" w:line="240" w:lineRule="auto"/>
              <w:ind w:left="460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50" w:line="240" w:lineRule="auto"/>
              <w:ind w:left="463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0" w:before="35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Invoice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Number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50" w:line="240" w:lineRule="auto"/>
              <w:ind w:left="1312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35" w:line="240" w:lineRule="auto"/>
              <w:ind w:left="3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Letter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Credit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Consignee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0" w:before="35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(If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Consignee)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Method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Dispatch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before="35" w:line="240" w:lineRule="auto"/>
              <w:ind w:left="3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right="21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Vessel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Aircraft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35" w:line="240" w:lineRule="auto"/>
              <w:ind w:left="3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Voyage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Loading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0" w:before="35" w:line="240" w:lineRule="auto"/>
              <w:ind w:left="3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Departure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before="3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0" w:before="35" w:line="240" w:lineRule="auto"/>
              <w:ind w:left="36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Destination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0" w:before="65" w:line="240" w:lineRule="auto"/>
              <w:ind w:left="121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Marks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before="65" w:line="240" w:lineRule="auto"/>
              <w:ind w:left="2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Kind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41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Packages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before="65" w:line="240" w:lineRule="auto"/>
              <w:ind w:left="12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0" w:before="65" w:line="240" w:lineRule="auto"/>
              <w:ind w:left="379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Tariff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before="65" w:line="240" w:lineRule="auto"/>
              <w:ind w:left="259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Gross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635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(Kg)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3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after="0" w:before="45" w:line="240" w:lineRule="auto"/>
              <w:ind w:left="5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65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undersigned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certifies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information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provided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exporter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it’s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knowledge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belief,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goods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designated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origin,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manufacture.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before="45" w:line="240" w:lineRule="auto"/>
              <w:ind w:left="5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Declaration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Exporter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65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undersigned,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being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duly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authorized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Consignor,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having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necessary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enquiries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hereby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certify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rules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origin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destination,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goods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originate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designated.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further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furnish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Customs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authorities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importing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their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nominee,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inspection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time,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evidence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required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purpose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verifying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certificate.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105" w:line="240" w:lineRule="auto"/>
              <w:ind w:left="5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produced/manufactured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Authorized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Authorized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0" w:before="20" w:line="240" w:lineRule="auto"/>
              <w:ind w:left="35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0" w:before="20" w:line="240" w:lineRule="auto"/>
              <w:ind w:left="3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before="1126" w:line="14.399999999999999" w:lineRule="auto"/>
        <w:jc w:val="center"/>
        <w:rPr/>
      </w:pPr>
      <w:r w:rsidDel="00000000" w:rsidR="00000000" w:rsidRPr="00000000">
        <w:rPr>
          <w:sz w:val="26"/>
          <w:szCs w:val="26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8" w:w="11899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cq5TnZb5NAMhSoYqQk6hq3HwQ==">CgMxLjA4AHIhMU9tOFJLdVRXYjJmelJqUTAxTjh6TmZ3THFZaWx0ZGty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2025-10-29T12:59:49Z</dcterms:created>
  <dc:creator>LightPDF</dc:creator>
</cp:coreProperties>
</file>